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7091" w14:textId="77777777" w:rsidR="0010444C" w:rsidRPr="000C6CD2" w:rsidRDefault="00502149" w:rsidP="0039764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6CD2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066B280C" w14:textId="288AC648" w:rsidR="0010444C" w:rsidRPr="000C6CD2" w:rsidRDefault="007D7D74" w:rsidP="0039764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585DB" wp14:editId="491A680D">
                <wp:simplePos x="0" y="0"/>
                <wp:positionH relativeFrom="column">
                  <wp:posOffset>1952625</wp:posOffset>
                </wp:positionH>
                <wp:positionV relativeFrom="paragraph">
                  <wp:posOffset>238760</wp:posOffset>
                </wp:positionV>
                <wp:extent cx="2019300" cy="0"/>
                <wp:effectExtent l="38100" t="38100" r="76200" b="95250"/>
                <wp:wrapNone/>
                <wp:docPr id="9212024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4CEB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8.8pt" to="312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 w:rsidR="00502149" w:rsidRPr="000C6CD2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3500F42B" w14:textId="58F66C11" w:rsidR="000C6CD2" w:rsidRDefault="000C6CD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999E11" w14:textId="4C60B4B2" w:rsidR="0010444C" w:rsidRPr="000C6CD2" w:rsidRDefault="00502149">
      <w:pPr>
        <w:jc w:val="center"/>
        <w:rPr>
          <w:rFonts w:ascii="Times New Roman" w:hAnsi="Times New Roman" w:cs="Times New Roman"/>
          <w:sz w:val="40"/>
          <w:szCs w:val="40"/>
        </w:rPr>
      </w:pPr>
      <w:r w:rsidRPr="00397647">
        <w:rPr>
          <w:rFonts w:ascii="Times New Roman" w:hAnsi="Times New Roman" w:cs="Times New Roman"/>
          <w:b/>
          <w:sz w:val="32"/>
          <w:szCs w:val="40"/>
        </w:rPr>
        <w:t>GIẤY CAM ĐOAN</w:t>
      </w:r>
    </w:p>
    <w:p w14:paraId="0751A521" w14:textId="520049B9" w:rsidR="0010444C" w:rsidRPr="00397647" w:rsidRDefault="00502149" w:rsidP="00397647">
      <w:pPr>
        <w:ind w:left="2070" w:right="93" w:hanging="1350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Kính gửi: </w:t>
      </w:r>
      <w:r w:rsidR="005976E3">
        <w:rPr>
          <w:rFonts w:ascii="Times New Roman" w:hAnsi="Times New Roman" w:cs="Times New Roman"/>
          <w:sz w:val="28"/>
          <w:szCs w:val="26"/>
        </w:rPr>
        <w:tab/>
      </w:r>
      <w:r w:rsidRPr="00397647">
        <w:rPr>
          <w:rFonts w:ascii="Times New Roman" w:hAnsi="Times New Roman" w:cs="Times New Roman"/>
          <w:sz w:val="28"/>
          <w:szCs w:val="26"/>
        </w:rPr>
        <w:t>Hội đồng tuyển sinh Trường Đại học Bách khoa, Đ</w:t>
      </w:r>
      <w:r w:rsidR="005976E3">
        <w:rPr>
          <w:rFonts w:ascii="Times New Roman" w:hAnsi="Times New Roman" w:cs="Times New Roman"/>
          <w:sz w:val="28"/>
          <w:szCs w:val="26"/>
        </w:rPr>
        <w:t>HĐN.</w:t>
      </w:r>
    </w:p>
    <w:p w14:paraId="32E802C3" w14:textId="22EA8C7D" w:rsidR="0010444C" w:rsidRPr="00397647" w:rsidRDefault="00502149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Tôi tên là: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</w:t>
      </w:r>
      <w:r w:rsidR="005976E3">
        <w:rPr>
          <w:rFonts w:ascii="Times New Roman" w:hAnsi="Times New Roman" w:cs="Times New Roman"/>
          <w:sz w:val="28"/>
          <w:szCs w:val="26"/>
        </w:rPr>
        <w:t>.......</w:t>
      </w:r>
    </w:p>
    <w:p w14:paraId="09BEBE72" w14:textId="69CA1E13" w:rsidR="0010444C" w:rsidRPr="00397647" w:rsidRDefault="005976E3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Ngày tháng năm sinh</w:t>
      </w:r>
      <w:r w:rsidR="00502149" w:rsidRPr="00397647">
        <w:rPr>
          <w:rFonts w:ascii="Times New Roman" w:hAnsi="Times New Roman" w:cs="Times New Roman"/>
          <w:sz w:val="28"/>
          <w:szCs w:val="26"/>
        </w:rPr>
        <w:t xml:space="preserve">: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</w:t>
      </w:r>
      <w:r>
        <w:rPr>
          <w:rFonts w:ascii="Times New Roman" w:hAnsi="Times New Roman" w:cs="Times New Roman"/>
          <w:sz w:val="28"/>
          <w:szCs w:val="26"/>
        </w:rPr>
        <w:t>/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</w:t>
      </w:r>
      <w:r>
        <w:rPr>
          <w:rFonts w:ascii="Times New Roman" w:hAnsi="Times New Roman" w:cs="Times New Roman"/>
          <w:sz w:val="28"/>
          <w:szCs w:val="26"/>
        </w:rPr>
        <w:t>/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</w:t>
      </w:r>
    </w:p>
    <w:p w14:paraId="759CD974" w14:textId="3CCCE488" w:rsidR="0010444C" w:rsidRPr="00397647" w:rsidRDefault="00502149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Số CCCD: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…………………</w:t>
      </w:r>
      <w:r w:rsidRPr="00397647">
        <w:rPr>
          <w:rFonts w:ascii="Times New Roman" w:hAnsi="Times New Roman" w:cs="Times New Roman"/>
          <w:sz w:val="28"/>
          <w:szCs w:val="26"/>
        </w:rPr>
        <w:t xml:space="preserve">cấp ngày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…………………</w:t>
      </w:r>
      <w:r w:rsidRPr="00397647">
        <w:rPr>
          <w:rFonts w:ascii="Times New Roman" w:hAnsi="Times New Roman" w:cs="Times New Roman"/>
          <w:sz w:val="28"/>
          <w:szCs w:val="26"/>
        </w:rPr>
        <w:t xml:space="preserve">tại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……………………</w:t>
      </w:r>
      <w:r w:rsidR="005976E3">
        <w:rPr>
          <w:rFonts w:ascii="Times New Roman" w:hAnsi="Times New Roman" w:cs="Times New Roman"/>
          <w:sz w:val="28"/>
          <w:szCs w:val="26"/>
        </w:rPr>
        <w:t>.......</w:t>
      </w:r>
    </w:p>
    <w:p w14:paraId="76D7C703" w14:textId="528A343C" w:rsidR="000C6CD2" w:rsidRPr="00397647" w:rsidRDefault="005976E3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Hiện đang là sinh </w:t>
      </w:r>
      <w:r w:rsidR="000C6CD2" w:rsidRPr="00397647">
        <w:rPr>
          <w:rFonts w:ascii="Times New Roman" w:hAnsi="Times New Roman" w:cs="Times New Roman"/>
          <w:sz w:val="28"/>
          <w:szCs w:val="26"/>
        </w:rPr>
        <w:t xml:space="preserve">viên </w:t>
      </w:r>
      <w:r w:rsidR="00502149" w:rsidRPr="00397647">
        <w:rPr>
          <w:rFonts w:ascii="Times New Roman" w:hAnsi="Times New Roman" w:cs="Times New Roman"/>
          <w:sz w:val="28"/>
          <w:szCs w:val="26"/>
        </w:rPr>
        <w:t>lớp</w:t>
      </w:r>
      <w:r w:rsidR="000C6CD2" w:rsidRPr="00397647">
        <w:rPr>
          <w:rFonts w:ascii="Times New Roman" w:hAnsi="Times New Roman" w:cs="Times New Roman"/>
          <w:sz w:val="28"/>
          <w:szCs w:val="26"/>
        </w:rPr>
        <w:t>: ……………… Mã số sinh viên: ………………………</w:t>
      </w:r>
    </w:p>
    <w:p w14:paraId="5D251105" w14:textId="387693B8" w:rsidR="000C6CD2" w:rsidRPr="00397647" w:rsidRDefault="005976E3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N</w:t>
      </w:r>
      <w:r w:rsidRPr="00397647">
        <w:rPr>
          <w:rFonts w:ascii="Times New Roman" w:hAnsi="Times New Roman" w:cs="Times New Roman"/>
          <w:sz w:val="28"/>
          <w:szCs w:val="26"/>
        </w:rPr>
        <w:t>gành</w:t>
      </w:r>
      <w:r w:rsidR="000C6CD2" w:rsidRPr="00397647">
        <w:rPr>
          <w:rFonts w:ascii="Times New Roman" w:hAnsi="Times New Roman" w:cs="Times New Roman"/>
          <w:sz w:val="28"/>
          <w:szCs w:val="26"/>
        </w:rPr>
        <w:t>:</w:t>
      </w:r>
      <w:r w:rsidR="00B45079" w:rsidRPr="00B45079">
        <w:rPr>
          <w:rFonts w:ascii="Times New Roman" w:hAnsi="Times New Roman" w:cs="Times New Roman"/>
          <w:sz w:val="28"/>
          <w:szCs w:val="26"/>
        </w:rPr>
        <w:t xml:space="preserve"> </w:t>
      </w:r>
      <w:r w:rsidR="00B45079" w:rsidRPr="007B4755">
        <w:rPr>
          <w:rFonts w:ascii="Times New Roman" w:hAnsi="Times New Roman" w:cs="Times New Roman"/>
          <w:sz w:val="28"/>
          <w:szCs w:val="26"/>
        </w:rPr>
        <w:t>…………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</w:t>
      </w:r>
      <w:r w:rsidR="00B45079">
        <w:rPr>
          <w:rFonts w:ascii="Times New Roman" w:hAnsi="Times New Roman" w:cs="Times New Roman"/>
          <w:sz w:val="28"/>
          <w:szCs w:val="26"/>
        </w:rPr>
        <w:t>…</w:t>
      </w:r>
      <w:r w:rsidR="000C6CD2" w:rsidRPr="00397647">
        <w:rPr>
          <w:rFonts w:ascii="Times New Roman" w:hAnsi="Times New Roman" w:cs="Times New Roman"/>
          <w:sz w:val="28"/>
          <w:szCs w:val="26"/>
        </w:rPr>
        <w:t>…</w:t>
      </w:r>
      <w:r w:rsidR="00B45079">
        <w:rPr>
          <w:rFonts w:ascii="Times New Roman" w:hAnsi="Times New Roman" w:cs="Times New Roman"/>
          <w:sz w:val="28"/>
          <w:szCs w:val="26"/>
        </w:rPr>
        <w:t>…</w:t>
      </w:r>
      <w:r w:rsidR="000C6CD2" w:rsidRPr="00397647">
        <w:rPr>
          <w:rFonts w:ascii="Times New Roman" w:hAnsi="Times New Roman" w:cs="Times New Roman"/>
          <w:sz w:val="28"/>
          <w:szCs w:val="26"/>
        </w:rPr>
        <w:t>….</w:t>
      </w:r>
      <w:r w:rsidRPr="007B4755">
        <w:rPr>
          <w:rFonts w:ascii="Times New Roman" w:hAnsi="Times New Roman" w:cs="Times New Roman"/>
          <w:sz w:val="28"/>
          <w:szCs w:val="26"/>
        </w:rPr>
        <w:t>………</w:t>
      </w:r>
      <w:r>
        <w:rPr>
          <w:rFonts w:ascii="Times New Roman" w:hAnsi="Times New Roman" w:cs="Times New Roman"/>
          <w:sz w:val="28"/>
          <w:szCs w:val="26"/>
        </w:rPr>
        <w:t>...</w:t>
      </w:r>
      <w:r w:rsidRPr="007B4755">
        <w:rPr>
          <w:rFonts w:ascii="Times New Roman" w:hAnsi="Times New Roman" w:cs="Times New Roman"/>
          <w:sz w:val="28"/>
          <w:szCs w:val="26"/>
        </w:rPr>
        <w:t>…</w:t>
      </w:r>
      <w:r w:rsidR="000C6CD2" w:rsidRPr="00397647">
        <w:rPr>
          <w:rFonts w:ascii="Times New Roman" w:hAnsi="Times New Roman" w:cs="Times New Roman"/>
          <w:sz w:val="28"/>
          <w:szCs w:val="26"/>
        </w:rPr>
        <w:t>, Khoa:…………</w:t>
      </w:r>
      <w:r w:rsidR="008422CC" w:rsidRPr="007B4755">
        <w:rPr>
          <w:rFonts w:ascii="Times New Roman" w:hAnsi="Times New Roman" w:cs="Times New Roman"/>
          <w:sz w:val="28"/>
          <w:szCs w:val="26"/>
        </w:rPr>
        <w:t>…</w:t>
      </w:r>
      <w:r w:rsidR="000C6CD2" w:rsidRPr="00397647">
        <w:rPr>
          <w:rFonts w:ascii="Times New Roman" w:hAnsi="Times New Roman" w:cs="Times New Roman"/>
          <w:sz w:val="28"/>
          <w:szCs w:val="26"/>
        </w:rPr>
        <w:t>…</w:t>
      </w:r>
      <w:r>
        <w:rPr>
          <w:rFonts w:ascii="Times New Roman" w:hAnsi="Times New Roman" w:cs="Times New Roman"/>
          <w:sz w:val="28"/>
          <w:szCs w:val="26"/>
        </w:rPr>
        <w:t>…</w:t>
      </w:r>
      <w:r w:rsidR="00B45079">
        <w:rPr>
          <w:rFonts w:ascii="Times New Roman" w:hAnsi="Times New Roman" w:cs="Times New Roman"/>
          <w:sz w:val="28"/>
          <w:szCs w:val="26"/>
        </w:rPr>
        <w:t>……</w:t>
      </w:r>
    </w:p>
    <w:p w14:paraId="7F95A48B" w14:textId="1D8CC38B" w:rsidR="0010444C" w:rsidRPr="00397647" w:rsidRDefault="00502149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Điện thoại: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</w:t>
      </w:r>
      <w:r w:rsidR="005976E3">
        <w:rPr>
          <w:rFonts w:ascii="Times New Roman" w:hAnsi="Times New Roman" w:cs="Times New Roman"/>
          <w:sz w:val="28"/>
          <w:szCs w:val="26"/>
        </w:rPr>
        <w:t>…..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</w:t>
      </w:r>
      <w:r w:rsidRPr="00397647">
        <w:rPr>
          <w:rFonts w:ascii="Times New Roman" w:hAnsi="Times New Roman" w:cs="Times New Roman"/>
          <w:sz w:val="28"/>
          <w:szCs w:val="26"/>
        </w:rPr>
        <w:t xml:space="preserve">Email: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…………………………………………</w:t>
      </w:r>
      <w:r w:rsidR="005976E3">
        <w:rPr>
          <w:rFonts w:ascii="Times New Roman" w:hAnsi="Times New Roman" w:cs="Times New Roman"/>
          <w:sz w:val="28"/>
          <w:szCs w:val="26"/>
        </w:rPr>
        <w:t>…</w:t>
      </w:r>
    </w:p>
    <w:p w14:paraId="7FF3FBE7" w14:textId="3C3671DB" w:rsidR="0010444C" w:rsidRPr="00397647" w:rsidRDefault="00502149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Địa chỉ thường trú: </w:t>
      </w:r>
      <w:r w:rsidR="000C6CD2" w:rsidRPr="00397647">
        <w:rPr>
          <w:rFonts w:ascii="Times New Roman" w:hAnsi="Times New Roman" w:cs="Times New Roman"/>
          <w:sz w:val="28"/>
          <w:szCs w:val="26"/>
        </w:rPr>
        <w:t>……………………………………………………………</w:t>
      </w:r>
      <w:r w:rsidR="005976E3">
        <w:rPr>
          <w:rFonts w:ascii="Times New Roman" w:hAnsi="Times New Roman" w:cs="Times New Roman"/>
          <w:sz w:val="28"/>
          <w:szCs w:val="26"/>
        </w:rPr>
        <w:t>…….</w:t>
      </w:r>
    </w:p>
    <w:p w14:paraId="10237CAA" w14:textId="7B5E1724" w:rsidR="008465A3" w:rsidRDefault="008422CC">
      <w:pPr>
        <w:spacing w:after="120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Tôi có nguyện vọng đăng ký xét tuyển chương trình đào tạo thạc sĩ khóa 5</w:t>
      </w:r>
      <w:r w:rsidR="00A04243">
        <w:rPr>
          <w:rFonts w:ascii="Times New Roman" w:hAnsi="Times New Roman" w:cs="Times New Roman"/>
          <w:sz w:val="28"/>
          <w:szCs w:val="26"/>
        </w:rPr>
        <w:t>2</w:t>
      </w:r>
      <w:r>
        <w:rPr>
          <w:rFonts w:ascii="Times New Roman" w:hAnsi="Times New Roman" w:cs="Times New Roman"/>
          <w:sz w:val="28"/>
          <w:szCs w:val="26"/>
        </w:rPr>
        <w:t xml:space="preserve"> ngành …………………………………….. </w:t>
      </w:r>
      <w:r w:rsidRPr="007B4755">
        <w:rPr>
          <w:rFonts w:ascii="Times New Roman" w:hAnsi="Times New Roman" w:cs="Times New Roman"/>
          <w:sz w:val="28"/>
          <w:szCs w:val="26"/>
        </w:rPr>
        <w:t>tại Trường Đại học Bách khoa, ĐHĐN.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8465A3">
        <w:rPr>
          <w:rFonts w:ascii="Times New Roman" w:hAnsi="Times New Roman" w:cs="Times New Roman"/>
          <w:sz w:val="28"/>
          <w:szCs w:val="26"/>
        </w:rPr>
        <w:t>Tuy nhiên t</w:t>
      </w:r>
      <w:r>
        <w:rPr>
          <w:rFonts w:ascii="Times New Roman" w:hAnsi="Times New Roman" w:cs="Times New Roman"/>
          <w:sz w:val="28"/>
          <w:szCs w:val="26"/>
        </w:rPr>
        <w:t xml:space="preserve">ại thời điểm nộp hồ sơ đăng ký, tôi </w:t>
      </w:r>
      <w:r w:rsidR="008465A3">
        <w:rPr>
          <w:rFonts w:ascii="Times New Roman" w:hAnsi="Times New Roman" w:cs="Times New Roman"/>
          <w:sz w:val="28"/>
          <w:szCs w:val="26"/>
        </w:rPr>
        <w:t>chưa đủ điều kiện tốt nghiệp đại học do ……</w:t>
      </w:r>
      <w:r w:rsidRPr="00397647">
        <w:rPr>
          <w:rFonts w:ascii="Times New Roman" w:hAnsi="Times New Roman" w:cs="Times New Roman"/>
          <w:i/>
          <w:color w:val="FF0000"/>
          <w:sz w:val="28"/>
          <w:szCs w:val="26"/>
        </w:rPr>
        <w:t>&lt;</w:t>
      </w:r>
      <w:r w:rsidR="008465A3" w:rsidRPr="008465A3">
        <w:rPr>
          <w:rFonts w:ascii="Times New Roman" w:hAnsi="Times New Roman" w:cs="Times New Roman"/>
          <w:i/>
          <w:color w:val="FF0000"/>
          <w:sz w:val="28"/>
          <w:szCs w:val="26"/>
        </w:rPr>
        <w:t xml:space="preserve"> </w:t>
      </w:r>
      <w:r w:rsidRPr="008465A3">
        <w:rPr>
          <w:rFonts w:ascii="Times New Roman" w:hAnsi="Times New Roman" w:cs="Times New Roman"/>
          <w:i/>
          <w:color w:val="FF0000"/>
          <w:sz w:val="28"/>
          <w:szCs w:val="26"/>
        </w:rPr>
        <w:t>đang thực hiện</w:t>
      </w:r>
      <w:r w:rsidR="008465A3">
        <w:rPr>
          <w:rFonts w:ascii="Times New Roman" w:hAnsi="Times New Roman" w:cs="Times New Roman"/>
          <w:i/>
          <w:color w:val="FF0000"/>
          <w:sz w:val="28"/>
          <w:szCs w:val="26"/>
        </w:rPr>
        <w:t xml:space="preserve"> đồ án tốt nghiệp/ đã bảo vệ đồ án tốt nghiệp nhưng Nhà trường chưa tổ chức họp xét công nhận tốt nghiệp/ đã hoàn thành chương trình đào tạo nhưng thiếu chứng chỉ ngoại ngữ/</w:t>
      </w:r>
      <w:r w:rsidRPr="008465A3">
        <w:rPr>
          <w:rFonts w:ascii="Times New Roman" w:hAnsi="Times New Roman" w:cs="Times New Roman"/>
          <w:i/>
          <w:color w:val="FF0000"/>
          <w:sz w:val="28"/>
          <w:szCs w:val="26"/>
        </w:rPr>
        <w:t>,..&gt;</w:t>
      </w:r>
      <w:r w:rsidR="008465A3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</w:p>
    <w:p w14:paraId="2BD72C2E" w14:textId="6970B6C7" w:rsidR="0010444C" w:rsidRPr="00397647" w:rsidRDefault="000C6CD2" w:rsidP="00397647">
      <w:pPr>
        <w:spacing w:after="120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Tôi sẽ </w:t>
      </w:r>
      <w:r w:rsidR="008422CC">
        <w:rPr>
          <w:rFonts w:ascii="Times New Roman" w:hAnsi="Times New Roman" w:cs="Times New Roman"/>
          <w:sz w:val="28"/>
          <w:szCs w:val="26"/>
        </w:rPr>
        <w:t xml:space="preserve">bổ sung hồ sơ </w:t>
      </w:r>
      <w:r w:rsidRPr="00397647">
        <w:rPr>
          <w:rFonts w:ascii="Times New Roman" w:hAnsi="Times New Roman" w:cs="Times New Roman"/>
          <w:sz w:val="28"/>
          <w:szCs w:val="26"/>
        </w:rPr>
        <w:t xml:space="preserve">đủ điều kiện </w:t>
      </w:r>
      <w:r w:rsidR="008422CC">
        <w:rPr>
          <w:rFonts w:ascii="Times New Roman" w:hAnsi="Times New Roman" w:cs="Times New Roman"/>
          <w:sz w:val="28"/>
          <w:szCs w:val="26"/>
        </w:rPr>
        <w:t xml:space="preserve">công </w:t>
      </w:r>
      <w:r w:rsidR="008465A3">
        <w:rPr>
          <w:rFonts w:ascii="Times New Roman" w:hAnsi="Times New Roman" w:cs="Times New Roman"/>
          <w:sz w:val="28"/>
          <w:szCs w:val="26"/>
        </w:rPr>
        <w:t>nhận</w:t>
      </w:r>
      <w:r w:rsidR="008422CC">
        <w:rPr>
          <w:rFonts w:ascii="Times New Roman" w:hAnsi="Times New Roman" w:cs="Times New Roman"/>
          <w:sz w:val="28"/>
          <w:szCs w:val="26"/>
        </w:rPr>
        <w:t xml:space="preserve"> </w:t>
      </w:r>
      <w:r w:rsidRPr="00397647">
        <w:rPr>
          <w:rFonts w:ascii="Times New Roman" w:hAnsi="Times New Roman" w:cs="Times New Roman"/>
          <w:sz w:val="28"/>
          <w:szCs w:val="26"/>
        </w:rPr>
        <w:t xml:space="preserve">tốt nghiệp </w:t>
      </w:r>
      <w:r w:rsidR="008422CC">
        <w:rPr>
          <w:rFonts w:ascii="Times New Roman" w:hAnsi="Times New Roman" w:cs="Times New Roman"/>
          <w:sz w:val="28"/>
          <w:szCs w:val="26"/>
        </w:rPr>
        <w:t>đại học trước</w:t>
      </w:r>
      <w:r w:rsidRPr="00397647">
        <w:rPr>
          <w:rFonts w:ascii="Times New Roman" w:hAnsi="Times New Roman" w:cs="Times New Roman"/>
          <w:sz w:val="28"/>
          <w:szCs w:val="26"/>
        </w:rPr>
        <w:t xml:space="preserve"> ngày </w:t>
      </w:r>
      <w:r w:rsidR="00D060E8">
        <w:rPr>
          <w:rFonts w:ascii="Times New Roman" w:hAnsi="Times New Roman" w:cs="Times New Roman"/>
          <w:sz w:val="28"/>
          <w:szCs w:val="26"/>
          <w:lang w:val="vi-VN"/>
        </w:rPr>
        <w:t>30</w:t>
      </w:r>
      <w:r w:rsidR="008465A3">
        <w:rPr>
          <w:rFonts w:ascii="Times New Roman" w:hAnsi="Times New Roman" w:cs="Times New Roman"/>
          <w:sz w:val="28"/>
          <w:szCs w:val="26"/>
        </w:rPr>
        <w:t>/</w:t>
      </w:r>
      <w:r w:rsidR="00292B4A">
        <w:rPr>
          <w:rFonts w:ascii="Times New Roman" w:hAnsi="Times New Roman" w:cs="Times New Roman"/>
          <w:sz w:val="28"/>
          <w:szCs w:val="26"/>
        </w:rPr>
        <w:t>7</w:t>
      </w:r>
      <w:r w:rsidR="008465A3">
        <w:rPr>
          <w:rFonts w:ascii="Times New Roman" w:hAnsi="Times New Roman" w:cs="Times New Roman"/>
          <w:sz w:val="28"/>
          <w:szCs w:val="26"/>
        </w:rPr>
        <w:t>/</w:t>
      </w:r>
      <w:r w:rsidRPr="00397647">
        <w:rPr>
          <w:rFonts w:ascii="Times New Roman" w:hAnsi="Times New Roman" w:cs="Times New Roman"/>
          <w:sz w:val="28"/>
          <w:szCs w:val="26"/>
        </w:rPr>
        <w:t>202</w:t>
      </w:r>
      <w:r w:rsidR="0089422C">
        <w:rPr>
          <w:rFonts w:ascii="Times New Roman" w:hAnsi="Times New Roman" w:cs="Times New Roman"/>
          <w:sz w:val="28"/>
          <w:szCs w:val="26"/>
        </w:rPr>
        <w:t>6</w:t>
      </w:r>
      <w:r w:rsidR="00502149" w:rsidRPr="00397647">
        <w:rPr>
          <w:rFonts w:ascii="Times New Roman" w:hAnsi="Times New Roman" w:cs="Times New Roman"/>
          <w:sz w:val="28"/>
          <w:szCs w:val="26"/>
        </w:rPr>
        <w:t>.</w:t>
      </w:r>
    </w:p>
    <w:p w14:paraId="7B114B64" w14:textId="2D6DE815" w:rsidR="0010444C" w:rsidRPr="00397647" w:rsidRDefault="00502149" w:rsidP="00397647">
      <w:pPr>
        <w:spacing w:after="120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397647">
        <w:rPr>
          <w:rFonts w:ascii="Times New Roman" w:hAnsi="Times New Roman" w:cs="Times New Roman"/>
          <w:sz w:val="28"/>
          <w:szCs w:val="26"/>
        </w:rPr>
        <w:t xml:space="preserve">Tôi xin cam đoan những </w:t>
      </w:r>
      <w:r w:rsidR="000C6CD2" w:rsidRPr="00397647">
        <w:rPr>
          <w:rFonts w:ascii="Times New Roman" w:hAnsi="Times New Roman" w:cs="Times New Roman"/>
          <w:sz w:val="28"/>
          <w:szCs w:val="26"/>
        </w:rPr>
        <w:t>thông tin</w:t>
      </w:r>
      <w:r w:rsidRPr="00397647">
        <w:rPr>
          <w:rFonts w:ascii="Times New Roman" w:hAnsi="Times New Roman" w:cs="Times New Roman"/>
          <w:sz w:val="28"/>
          <w:szCs w:val="26"/>
        </w:rPr>
        <w:t xml:space="preserve"> cung cấp trong quá trình đăng ký </w:t>
      </w:r>
      <w:r w:rsidR="000C6CD2" w:rsidRPr="00397647">
        <w:rPr>
          <w:rFonts w:ascii="Times New Roman" w:hAnsi="Times New Roman" w:cs="Times New Roman"/>
          <w:sz w:val="28"/>
          <w:szCs w:val="26"/>
        </w:rPr>
        <w:t xml:space="preserve">hồ sơ </w:t>
      </w:r>
      <w:r w:rsidR="00F565E6" w:rsidRPr="00397647">
        <w:rPr>
          <w:rFonts w:ascii="Times New Roman" w:hAnsi="Times New Roman" w:cs="Times New Roman"/>
          <w:sz w:val="28"/>
          <w:szCs w:val="26"/>
        </w:rPr>
        <w:t>xét tuyển</w:t>
      </w:r>
      <w:r w:rsidR="000C6CD2" w:rsidRPr="00397647">
        <w:rPr>
          <w:rFonts w:ascii="Times New Roman" w:hAnsi="Times New Roman" w:cs="Times New Roman"/>
          <w:sz w:val="28"/>
          <w:szCs w:val="26"/>
        </w:rPr>
        <w:t xml:space="preserve"> là đúng</w:t>
      </w:r>
      <w:r w:rsidRPr="00397647">
        <w:rPr>
          <w:rFonts w:ascii="Times New Roman" w:hAnsi="Times New Roman" w:cs="Times New Roman"/>
          <w:sz w:val="28"/>
          <w:szCs w:val="26"/>
        </w:rPr>
        <w:t xml:space="preserve">. Nếu có sai sót tôi xin </w:t>
      </w:r>
      <w:r w:rsidR="008465A3">
        <w:rPr>
          <w:rFonts w:ascii="Times New Roman" w:hAnsi="Times New Roman" w:cs="Times New Roman"/>
          <w:sz w:val="28"/>
          <w:szCs w:val="26"/>
        </w:rPr>
        <w:t xml:space="preserve">hoàn toàn </w:t>
      </w:r>
      <w:r w:rsidRPr="00397647">
        <w:rPr>
          <w:rFonts w:ascii="Times New Roman" w:hAnsi="Times New Roman" w:cs="Times New Roman"/>
          <w:sz w:val="28"/>
          <w:szCs w:val="26"/>
        </w:rPr>
        <w:t>chịu trách nhiệm.</w:t>
      </w:r>
    </w:p>
    <w:p w14:paraId="618632D6" w14:textId="0CF2C10F" w:rsidR="0010444C" w:rsidRPr="00D060E8" w:rsidRDefault="000C6CD2" w:rsidP="00397647">
      <w:pPr>
        <w:spacing w:after="120" w:line="264" w:lineRule="auto"/>
        <w:ind w:left="3600" w:firstLine="720"/>
        <w:jc w:val="both"/>
        <w:rPr>
          <w:rFonts w:ascii="Times New Roman" w:hAnsi="Times New Roman" w:cs="Times New Roman"/>
          <w:i/>
          <w:sz w:val="28"/>
          <w:szCs w:val="26"/>
          <w:lang w:val="vi-VN"/>
        </w:rPr>
      </w:pPr>
      <w:r w:rsidRPr="00397647">
        <w:rPr>
          <w:rFonts w:ascii="Times New Roman" w:hAnsi="Times New Roman" w:cs="Times New Roman"/>
          <w:i/>
          <w:sz w:val="28"/>
          <w:szCs w:val="26"/>
        </w:rPr>
        <w:t>Đà Nẵng</w:t>
      </w:r>
      <w:r w:rsidR="00502149" w:rsidRPr="00397647">
        <w:rPr>
          <w:rFonts w:ascii="Times New Roman" w:hAnsi="Times New Roman" w:cs="Times New Roman"/>
          <w:i/>
          <w:sz w:val="28"/>
          <w:szCs w:val="26"/>
        </w:rPr>
        <w:t xml:space="preserve">, ngày </w:t>
      </w:r>
      <w:r w:rsidRPr="00397647">
        <w:rPr>
          <w:rFonts w:ascii="Times New Roman" w:hAnsi="Times New Roman" w:cs="Times New Roman"/>
          <w:i/>
          <w:sz w:val="28"/>
          <w:szCs w:val="26"/>
        </w:rPr>
        <w:t>…..</w:t>
      </w:r>
      <w:r w:rsidR="00502149" w:rsidRPr="00397647">
        <w:rPr>
          <w:rFonts w:ascii="Times New Roman" w:hAnsi="Times New Roman" w:cs="Times New Roman"/>
          <w:i/>
          <w:sz w:val="28"/>
          <w:szCs w:val="26"/>
        </w:rPr>
        <w:t xml:space="preserve"> tháng </w:t>
      </w:r>
      <w:r w:rsidRPr="00397647">
        <w:rPr>
          <w:rFonts w:ascii="Times New Roman" w:hAnsi="Times New Roman" w:cs="Times New Roman"/>
          <w:i/>
          <w:sz w:val="28"/>
          <w:szCs w:val="26"/>
        </w:rPr>
        <w:t>…..</w:t>
      </w:r>
      <w:r w:rsidR="00502149" w:rsidRPr="00397647">
        <w:rPr>
          <w:rFonts w:ascii="Times New Roman" w:hAnsi="Times New Roman" w:cs="Times New Roman"/>
          <w:i/>
          <w:sz w:val="28"/>
          <w:szCs w:val="26"/>
        </w:rPr>
        <w:t xml:space="preserve"> năm 202</w:t>
      </w:r>
      <w:r w:rsidR="00D060E8">
        <w:rPr>
          <w:rFonts w:ascii="Times New Roman" w:hAnsi="Times New Roman" w:cs="Times New Roman"/>
          <w:i/>
          <w:sz w:val="28"/>
          <w:szCs w:val="26"/>
          <w:lang w:val="vi-VN"/>
        </w:rPr>
        <w:t>6</w:t>
      </w:r>
    </w:p>
    <w:p w14:paraId="74593127" w14:textId="77777777" w:rsidR="0010444C" w:rsidRDefault="00502149" w:rsidP="00397647">
      <w:pPr>
        <w:spacing w:after="120" w:line="264" w:lineRule="auto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292B4A">
        <w:rPr>
          <w:rFonts w:ascii="Times New Roman" w:hAnsi="Times New Roman" w:cs="Times New Roman"/>
          <w:b/>
          <w:bCs/>
          <w:sz w:val="28"/>
          <w:szCs w:val="26"/>
          <w:lang w:val="vi-VN"/>
        </w:rPr>
        <w:t>Người cam đoan</w:t>
      </w:r>
    </w:p>
    <w:p w14:paraId="6B2EFE08" w14:textId="772753FF" w:rsidR="00E947F3" w:rsidRPr="00E947F3" w:rsidRDefault="00E947F3" w:rsidP="00397647">
      <w:pPr>
        <w:spacing w:after="120" w:line="264" w:lineRule="auto"/>
        <w:ind w:left="5040" w:firstLine="720"/>
        <w:jc w:val="both"/>
        <w:rPr>
          <w:rFonts w:ascii="Times New Roman" w:hAnsi="Times New Roman" w:cs="Times New Roman"/>
          <w:i/>
          <w:iCs/>
          <w:sz w:val="28"/>
          <w:szCs w:val="26"/>
        </w:rPr>
      </w:pPr>
      <w:r w:rsidRPr="00E947F3">
        <w:rPr>
          <w:rFonts w:ascii="Times New Roman" w:hAnsi="Times New Roman" w:cs="Times New Roman"/>
          <w:i/>
          <w:iCs/>
          <w:sz w:val="28"/>
          <w:szCs w:val="26"/>
        </w:rPr>
        <w:t>(Ký, ghi rõ họ tên)</w:t>
      </w:r>
    </w:p>
    <w:p w14:paraId="1CBF9736" w14:textId="77777777" w:rsidR="0010444C" w:rsidRPr="00292B4A" w:rsidRDefault="0010444C" w:rsidP="00397647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6"/>
          <w:lang w:val="vi-VN"/>
        </w:rPr>
      </w:pPr>
    </w:p>
    <w:p w14:paraId="6D3F8B1E" w14:textId="77777777" w:rsidR="008465A3" w:rsidRPr="00292B4A" w:rsidRDefault="008465A3" w:rsidP="00397647">
      <w:pPr>
        <w:spacing w:after="120" w:line="264" w:lineRule="auto"/>
        <w:ind w:left="4320" w:firstLine="720"/>
        <w:jc w:val="both"/>
        <w:rPr>
          <w:rFonts w:ascii="Times New Roman" w:hAnsi="Times New Roman" w:cs="Times New Roman"/>
          <w:sz w:val="28"/>
          <w:szCs w:val="26"/>
          <w:lang w:val="vi-VN"/>
        </w:rPr>
      </w:pPr>
    </w:p>
    <w:sectPr w:rsidR="008465A3" w:rsidRPr="00292B4A" w:rsidSect="00397647">
      <w:pgSz w:w="11907" w:h="16840" w:code="9"/>
      <w:pgMar w:top="1440" w:right="1107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37279">
    <w:abstractNumId w:val="8"/>
  </w:num>
  <w:num w:numId="2" w16cid:durableId="1721593431">
    <w:abstractNumId w:val="6"/>
  </w:num>
  <w:num w:numId="3" w16cid:durableId="611713093">
    <w:abstractNumId w:val="5"/>
  </w:num>
  <w:num w:numId="4" w16cid:durableId="1776242922">
    <w:abstractNumId w:val="4"/>
  </w:num>
  <w:num w:numId="5" w16cid:durableId="1593053811">
    <w:abstractNumId w:val="7"/>
  </w:num>
  <w:num w:numId="6" w16cid:durableId="593980366">
    <w:abstractNumId w:val="3"/>
  </w:num>
  <w:num w:numId="7" w16cid:durableId="977421886">
    <w:abstractNumId w:val="2"/>
  </w:num>
  <w:num w:numId="8" w16cid:durableId="1142888978">
    <w:abstractNumId w:val="1"/>
  </w:num>
  <w:num w:numId="9" w16cid:durableId="35535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3108"/>
    <w:rsid w:val="00034616"/>
    <w:rsid w:val="0004781E"/>
    <w:rsid w:val="0006063C"/>
    <w:rsid w:val="000C6CD2"/>
    <w:rsid w:val="0010444C"/>
    <w:rsid w:val="0015074B"/>
    <w:rsid w:val="001804EC"/>
    <w:rsid w:val="0022773E"/>
    <w:rsid w:val="00292B4A"/>
    <w:rsid w:val="0029639D"/>
    <w:rsid w:val="00326F90"/>
    <w:rsid w:val="00387CCC"/>
    <w:rsid w:val="00397647"/>
    <w:rsid w:val="00406279"/>
    <w:rsid w:val="004F4F62"/>
    <w:rsid w:val="00502149"/>
    <w:rsid w:val="005538F4"/>
    <w:rsid w:val="005976E3"/>
    <w:rsid w:val="00601599"/>
    <w:rsid w:val="00796CE1"/>
    <w:rsid w:val="007D7D74"/>
    <w:rsid w:val="008422CC"/>
    <w:rsid w:val="008465A3"/>
    <w:rsid w:val="0089422C"/>
    <w:rsid w:val="009D643F"/>
    <w:rsid w:val="00A04243"/>
    <w:rsid w:val="00AA1D8D"/>
    <w:rsid w:val="00B45079"/>
    <w:rsid w:val="00B47730"/>
    <w:rsid w:val="00BF50EF"/>
    <w:rsid w:val="00C77B93"/>
    <w:rsid w:val="00CB0664"/>
    <w:rsid w:val="00D060E8"/>
    <w:rsid w:val="00DD7F61"/>
    <w:rsid w:val="00E4354F"/>
    <w:rsid w:val="00E947F3"/>
    <w:rsid w:val="00F565E6"/>
    <w:rsid w:val="00FC693F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2E9AA"/>
  <w14:defaultImageDpi w14:val="300"/>
  <w15:docId w15:val="{78C243DD-E9F7-459A-9B06-704348C0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7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0DD90A-5184-4C88-B675-E896FEFC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Nguyễn Hữu Nam - P. Đào tạo</cp:lastModifiedBy>
  <cp:revision>6</cp:revision>
  <cp:lastPrinted>2025-05-20T07:01:00Z</cp:lastPrinted>
  <dcterms:created xsi:type="dcterms:W3CDTF">2026-05-26T01:01:00Z</dcterms:created>
  <dcterms:modified xsi:type="dcterms:W3CDTF">2026-05-26T01:03:00Z</dcterms:modified>
  <cp:category/>
</cp:coreProperties>
</file>